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Кабанова Сергея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Кабанов С.А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312040</w:t>
      </w:r>
      <w:r>
        <w:rPr>
          <w:rFonts w:ascii="Times New Roman" w:eastAsia="Times New Roman" w:hAnsi="Times New Roman" w:cs="Times New Roman"/>
        </w:rPr>
        <w:t>15380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Кабанов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Кабанова Сергея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0412365400765011252420164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